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新语文拓展读本  五年级  下学期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新语文拓展读本  五年级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本书出售、求购地址：https://www.jiaokey.com/book/detail/12234393.html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关键词搜索：https://www.jiaokey.com/tag/新语文拓展读本  五年级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