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作者：张玉萍，谭德凡主编</w:t>
      </w:r>
    </w:p>
    <w:p>
      <w:r>
        <w:t>出版社：北京：红旗出版社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思想道德修养与法律基础 评论地址：https://www.jiaokey.com/book/detail/12234370.html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