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书名：盛开的青春  北京工业大学奥运志愿志风采录</w:t>
      </w:r>
    </w:p>
    <w:p>
      <w:r>
        <w:t>作者：邱晓飞主编</w:t>
      </w:r>
    </w:p>
    <w:p>
      <w:r>
        <w:t>出版社：北京：红旗出版社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盛开的青春  北京工业大学奥运志愿志风采录 评论地址：https://www.jiaokey.com/book/detail/12234368.html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