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2008江苏省民营经济发展报告</w:t>
      </w:r>
    </w:p>
    <w:p>
      <w:r>
        <w:rPr>
          <w:rFonts w:ascii="宋体" w:hAnsi="宋体" w:eastAsia="宋体"/>
          <w:sz w:val="24"/>
        </w:rPr>
        <w:t>江苏省工商业联合会，江苏省中小企业局编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2008江苏省民营经济发展报告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江苏省工商业联合会，江苏省中小企业局编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本书出售、求购地址：https://www.jiaokey.com/book/detail/12234360.html</w:t>
      </w:r>
    </w:p>
    <w:p>
      <w:r>
        <w:t>更多相关图书推荐：https://www.jiaokey.com</w:t>
      </w:r>
    </w:p>
    <w:p>
      <w:r>
        <w:t>江苏省工商业联合会，江苏省中小企业局编 其他作品：https://www.jiaokey.com/tag/江苏省工商业联合会，江苏省中小企业局编.html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关键词搜索：https://www.jiaokey.com/tag/2008江苏省民营经济发展报告.html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