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书名：李冰冰十年映画</w:t>
      </w:r>
    </w:p>
    <w:p>
      <w:r>
        <w:t>作者：华谊兄弟传媒·李雪工作室编著</w:t>
      </w:r>
    </w:p>
    <w:p>
      <w:r>
        <w:t>出版社：青岛:青岛出版社,2009.01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李冰冰十年映画 评论地址：https://www.jiaokey.com/book/detail/12234343.html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