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书名：别让不健康的生活方式害了你</w:t>
      </w:r>
    </w:p>
    <w:p>
      <w:r>
        <w:t>作者：孟庆轩主编</w:t>
      </w:r>
    </w:p>
    <w:p>
      <w:r>
        <w:t>出版社：青岛：青岛出版社</w:t>
      </w:r>
    </w:p>
    <w:p>
      <w:r>
        <w:t>出版日期：2009.02</w:t>
      </w:r>
    </w:p>
    <w:p>
      <w:r>
        <w:t>总页数：340</w:t>
      </w:r>
    </w:p>
    <w:p>
      <w:r>
        <w:t>更多请访问教客网: www.jiaokey.com</w:t>
      </w:r>
    </w:p>
    <w:p>
      <w:r>
        <w:t>别让不健康的生活方式害了你 评论地址：https://www.jiaokey.com/book/detail/12234341.html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