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书名：环湾保护拥湾发展战略研究  环湾区域综合交通体系研究</w:t>
      </w:r>
    </w:p>
    <w:p>
      <w:r>
        <w:t>作者：鲁洪强，马刚，赵焕军编著</w:t>
      </w:r>
    </w:p>
    <w:p>
      <w:r>
        <w:t>出版社：青岛：青岛出版社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环湾保护拥湾发展战略研究  环湾区域综合交通体系研究 评论地址：https://www.jiaokey.com/book/detail/12234337.html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