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书名：环湾保护拥湾发展战略研究  环湾区域基础设施投融资模式研究</w:t>
      </w:r>
    </w:p>
    <w:p>
      <w:r>
        <w:t>作者：孙梦元，王庆金，张镇安编著</w:t>
      </w:r>
    </w:p>
    <w:p>
      <w:r>
        <w:t>出版社：青岛：青岛出版社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环湾保护拥湾发展战略研究  环湾区域基础设施投融资模式研究 评论地址：https://www.jiaokey.com/book/detail/12234334.html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