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书名：围棋进阶读本  3  竹之篇</w:t>
      </w:r>
    </w:p>
    <w:p>
      <w:r>
        <w:t>作者：黄焰编著</w:t>
      </w:r>
    </w:p>
    <w:p>
      <w:r>
        <w:t>出版社：青岛：青岛出版社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围棋进阶读本  3  竹之篇 评论地址：https://www.jiaokey.com/book/detail/12234330.html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