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书名：咨政文集  立足当代  忠实历史  展望未来</w:t>
      </w:r>
    </w:p>
    <w:p>
      <w:r>
        <w:t>作者：刘川太主编</w:t>
      </w:r>
    </w:p>
    <w:p>
      <w:r>
        <w:t>出版社：青岛：青岛出版社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咨政文集  立足当代  忠实历史  展望未来 评论地址：https://www.jiaokey.com/book/detail/12234319.html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