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生意经  中国卷：中国十大商帮的经商智慧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生意经  中国卷：中国十大商帮的经商智慧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本书出售、求购地址：https://www.jiaokey.com/book/detail/12234303.html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