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书名：社会科学的春天  改革开放30年青岛市哲学社会科学的繁荣与发展</w:t>
      </w:r>
    </w:p>
    <w:p>
      <w:r>
        <w:t>作者:任银睦，李明主编</w:t>
      </w:r>
    </w:p>
    <w:p>
      <w:r>
        <w:t>出版社:青岛：青岛出版社</w:t>
      </w:r>
    </w:p>
    <w:p>
      <w:r>
        <w:t>出版日期：2009.03</w:t>
      </w:r>
    </w:p>
    <w:p>
      <w:r>
        <w:t>总页数：425</w:t>
      </w:r>
    </w:p>
    <w:p>
      <w:r>
        <w:t>更多请访问教客网:www.jiaokey.com</w:t>
      </w:r>
    </w:p>
    <w:p>
      <w:r>
        <w:t>社会科学的春天  改革开放30年青岛市哲学社会科学的繁荣与发展评论地址：https://www.jiaokey.com/book/detail/12234302.html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