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书名：谷响泉声  中观三论及相关佛学文论集</w:t>
      </w:r>
    </w:p>
    <w:p>
      <w:r>
        <w:t>作者：体恒著</w:t>
      </w:r>
    </w:p>
    <w:p>
      <w:r>
        <w:t>出版社：北京:宗教文化出版社,2009.05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谷响泉声  中观三论及相关佛学文论集 评论地址：https://www.jiaokey.com/book/detail/12234294.html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