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书名：秦汉魏晋游仙诗的渊源流变论略</w:t>
      </w:r>
    </w:p>
    <w:p>
      <w:r>
        <w:t>作者：张宏著</w:t>
      </w:r>
    </w:p>
    <w:p>
      <w:r>
        <w:t>出版社：北京:宗教文化出版社,2009.03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秦汉魏晋游仙诗的渊源流变论略 评论地址：https://www.jiaokey.com/book/detail/12234293.html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