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书名：圆峤内篇  道教西派李涵虚内丹修炼秘籍</w:t>
      </w:r>
    </w:p>
    <w:p>
      <w:r>
        <w:t>作者:（清）李涵虚原著；盛克琦点校</w:t>
      </w:r>
    </w:p>
    <w:p>
      <w:r>
        <w:t>出版社:北京：宗教文化出版社</w:t>
      </w:r>
    </w:p>
    <w:p>
      <w:r>
        <w:t>出版日期：2009.05</w:t>
      </w:r>
    </w:p>
    <w:p>
      <w:r>
        <w:t>总页数：381</w:t>
      </w:r>
    </w:p>
    <w:p>
      <w:r>
        <w:t>更多请访问教客网:www.jiaokey.com</w:t>
      </w:r>
    </w:p>
    <w:p>
      <w:r>
        <w:t>圆峤内篇  道教西派李涵虚内丹修炼秘籍评论地址：https://www.jiaokey.com/book/detail/12234292.html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