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书名：弘扬正信 广结法缘：2008佛教外语交流会文集</w:t>
      </w:r>
    </w:p>
    <w:p>
      <w:r>
        <w:t>作者：中华宗教文化交流协会，中国佛教协会，上海玉佛禅寺编</w:t>
      </w:r>
    </w:p>
    <w:p>
      <w:r>
        <w:t>出版社：北京：宗教文化出版社</w:t>
      </w:r>
    </w:p>
    <w:p>
      <w:r>
        <w:t>出版日期：2009.03</w:t>
      </w:r>
    </w:p>
    <w:p>
      <w:r>
        <w:t>总页数：466</w:t>
      </w:r>
    </w:p>
    <w:p>
      <w:r>
        <w:t>更多请访问教客网: www.jiaokey.com</w:t>
      </w:r>
    </w:p>
    <w:p>
      <w:r>
        <w:t>弘扬正信 广结法缘：2008佛教外语交流会文集 评论地址：https://www.jiaokey.com/book/detail/12234287.html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