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驾驭焦虑  “认知治疗”自学/辅助手册</w:t>
      </w:r>
    </w:p>
    <w:p>
      <w:r>
        <w:rPr>
          <w:rFonts w:ascii="宋体" w:hAnsi="宋体" w:eastAsia="宋体"/>
          <w:sz w:val="24"/>
        </w:rPr>
        <w:t>黄富强，孙玉杰著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驾驭焦虑  “认知治疗”自学/辅助手册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黄富强，孙玉杰著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本书出售、求购地址：https://www.jiaokey.com/book/detail/12234268.html</w:t>
      </w:r>
    </w:p>
    <w:p>
      <w:r>
        <w:t>更多相关图书推荐：https://www.jiaokey.com</w:t>
      </w:r>
    </w:p>
    <w:p>
      <w:r>
        <w:t>黄富强，孙玉杰著 其他作品：https://www.jiaokey.com/tag/黄富强，孙玉杰著.html</w:t>
      </w:r>
    </w:p>
    <w:p>
      <w:r>
        <w:t>天健出版社 出版图书：https://www.jiaokey.com/tag/天健出版社.html</w:t>
      </w:r>
    </w:p>
    <w:p>
      <w:r>
        <w:t>关键词搜索：https://www.jiaokey.com/tag/驾驭焦虑  “认知治疗”自学/辅助手册.html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