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我们的三十年  改革开放中成长的广东非公有制经济代表人士</w:t>
      </w:r>
    </w:p>
    <w:p>
      <w:r>
        <w:rPr>
          <w:rFonts w:ascii="宋体" w:hAnsi="宋体" w:eastAsia="宋体"/>
          <w:sz w:val="24"/>
        </w:rPr>
        <w:t>黄少雄主编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42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我们的三十年  改革开放中成长的广东非公有制经济代表人士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私营企业-企业家-生平事迹-广东省-现代-私营企业-企业家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本书出售、求购地址：https://www.jiaokey.com/book/detail/12234257.html</w:t>
      </w:r>
    </w:p>
    <w:p>
      <w:r>
        <w:t>更多相关图书推荐：https://www.jiaokey.com</w:t>
      </w:r>
    </w:p>
    <w:p>
      <w:r>
        <w:t>黄少雄主编 其他作品：https://www.jiaokey.com/tag/黄少雄主编.html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关键词搜索：https://www.jiaokey.com/tag/私营企业-企业家-生平事迹-广东省-现代-私营企业-企业家.html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