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民警谭东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民警谭东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谭东（1963-2009）-生平事迹-K828.2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本书出售、求购地址：https://www.jiaokey.com/book/detail/12234230.html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关键词搜索：https://www.jiaokey.com/tag/谭东（1963-2009）-生平事迹-K828.2.html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