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书名：广义循环经济  生态理性经济人的本真存在方式</w:t>
      </w:r>
    </w:p>
    <w:p>
      <w:r>
        <w:t>作者：张连国著</w:t>
      </w:r>
    </w:p>
    <w:p>
      <w:r>
        <w:t>出版社：北京：群众出版社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广义循环经济  生态理性经济人的本真存在方式 评论地址：https://www.jiaokey.com/book/detail/12234226.html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