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矿区生态环境系统重构与可持续发展研究  潞安集团公司王庄煤矿实践</w:t>
      </w:r>
    </w:p>
    <w:p>
      <w:r>
        <w:rPr>
          <w:rFonts w:ascii="宋体" w:hAnsi="宋体" w:eastAsia="宋体"/>
          <w:sz w:val="24"/>
        </w:rPr>
        <w:t>刘克功著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矿区生态环境系统重构与可持续发展研究  潞安集团公司王庄煤矿实践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本书出售、求购地址：https://www.jiaokey.com/book/detail/12234209.html</w:t>
      </w:r>
    </w:p>
    <w:p>
      <w:r>
        <w:t>更多相关图书推荐：https://www.jiaokey.com</w:t>
      </w:r>
    </w:p>
    <w:p>
      <w:r>
        <w:t>刘克功著 其他作品：https://www.jiaokey.com/tag/刘克功著.html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关键词搜索：https://www.jiaokey.com/tag/矿区生态环境系统重构与可持续发展研究  潞安集团公司王庄煤矿实践.html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