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书名：高性能可喷射耐火混凝土及其质量控制系统</w:t>
      </w:r>
    </w:p>
    <w:p>
      <w:r>
        <w:t>作者：李小雷著</w:t>
      </w:r>
    </w:p>
    <w:p>
      <w:r>
        <w:t>出版社：北京：煤炭工业出版社</w:t>
      </w:r>
    </w:p>
    <w:p>
      <w:r>
        <w:t>出版日期：2008.12</w:t>
      </w:r>
    </w:p>
    <w:p>
      <w:r>
        <w:t>总页数：228</w:t>
      </w:r>
    </w:p>
    <w:p>
      <w:r>
        <w:t>更多请访问教客网: www.jiaokey.com</w:t>
      </w:r>
    </w:p>
    <w:p>
      <w:r>
        <w:t>高性能可喷射耐火混凝土及其质量控制系统 评论地址：https://www.jiaokey.com/book/detail/12234207.html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