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书名：医院感染管理知识500问</w:t>
      </w:r>
    </w:p>
    <w:p>
      <w:r>
        <w:t>作者：杨杰，巩霞，卢培刚等主编</w:t>
      </w:r>
    </w:p>
    <w:p>
      <w:r>
        <w:t>出版社：济南：黄河出版社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医院感染管理知识500问 评论地址：https://www.jiaokey.com/book/detail/12234206.html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