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书名：我与前进报  纪念《前进报》创刊60周年  1949.3.10-2009.3.10</w:t>
      </w:r>
    </w:p>
    <w:p>
      <w:r>
        <w:t>作者：郭宝山主编</w:t>
      </w:r>
    </w:p>
    <w:p>
      <w:r>
        <w:t>出版社：沈阳：白山出版社</w:t>
      </w:r>
    </w:p>
    <w:p>
      <w:r>
        <w:t>出版日期：2009.01</w:t>
      </w:r>
    </w:p>
    <w:p>
      <w:r>
        <w:t>总页数：310</w:t>
      </w:r>
    </w:p>
    <w:p>
      <w:r>
        <w:t>更多请访问教客网: www.jiaokey.com</w:t>
      </w:r>
    </w:p>
    <w:p>
      <w:r>
        <w:t>我与前进报  纪念《前进报》创刊60周年  1949.3.10-2009.3.10 评论地址：https://www.jiaokey.com/book/detail/12234198.html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