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书名：海上明月共潮生  上海社会科学院文学研究所成立三十周年学术文选  上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海上明月共潮生  上海社会科学院文学研究所成立三十周年学术文选  上 评论地址：https://www.jiaokey.com/book/detail/12234197.html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