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书名：志愿基层  首都大学毕业生基层志愿服务团服务纪实</w:t>
      </w:r>
    </w:p>
    <w:p>
      <w:r>
        <w:t>作者：郭新保，张晓红主编</w:t>
      </w:r>
    </w:p>
    <w:p>
      <w:r>
        <w:t>出版社：北京：新华出版社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志愿基层  首都大学毕业生基层志愿服务团服务纪实 评论地址：https://www.jiaokey.com/book/detail/12234184.html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