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社会热点理论普及读本  2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社会热点理论普及读本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本书出售、求购地址：https://www.jiaokey.com/book/detail/12234177.html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关键词搜索：https://www.jiaokey.com/tag/聚焦  社会热点理论普及读本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