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书名：“双元制”职教模式理论与实践</w:t>
      </w:r>
    </w:p>
    <w:p>
      <w:r>
        <w:t>作者：杨秀英著</w:t>
      </w:r>
    </w:p>
    <w:p>
      <w:r>
        <w:t>出版社：北京：新华出版社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“双元制”职教模式理论与实践 评论地址：https://www.jiaokey.com/book/detail/12234112.html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