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100个心理小实验  帮你在工作中游刃有余</w:t>
      </w:r>
    </w:p>
    <w:p>
      <w:r>
        <w:rPr>
          <w:rFonts w:ascii="宋体" w:hAnsi="宋体" w:eastAsia="宋体"/>
          <w:sz w:val="24"/>
        </w:rPr>
        <w:t>（法）利昂内尔·达高著；谈珩译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100个心理小实验  帮你在工作中游刃有余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（法）利昂内尔·达高著；谈珩译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本书出售、求购地址：https://www.jiaokey.com/book/detail/12234105.html</w:t>
      </w:r>
    </w:p>
    <w:p>
      <w:r>
        <w:t>更多相关图书推荐：https://www.jiaokey.com</w:t>
      </w:r>
    </w:p>
    <w:p>
      <w:r>
        <w:t>（法）利昂内尔·达高著；谈珩译 其他作品：https://www.jiaokey.com/tag/（法）利昂内尔·达高著；谈珩译.html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关键词搜索：https://www.jiaokey.com/tag/100个心理小实验  帮你在工作中游刃有余.html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