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怀孕红宝书  孕妈妈最关心的1000个孕产保健问题</w:t>
      </w:r>
    </w:p>
    <w:p>
      <w:r>
        <w:rPr>
          <w:rFonts w:ascii="宋体" w:hAnsi="宋体" w:eastAsia="宋体"/>
          <w:sz w:val="24"/>
        </w:rPr>
        <w:t>(美)杰弗里·瑟斯顿(JeffreyThurston)主编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怀孕红宝书  孕妈妈最关心的1000个孕产保健问题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(美)杰弗里·瑟斯顿(JeffreyThurston)主编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本书出售、求购地址：https://www.jiaokey.com/book/detail/12234058.html</w:t>
      </w:r>
    </w:p>
    <w:p>
      <w:r>
        <w:t>更多相关图书推荐：https://www.jiaokey.com</w:t>
      </w:r>
    </w:p>
    <w:p>
      <w:r>
        <w:t>(美)杰弗里·瑟斯顿(JeffreyThurston)主编 其他作品：https://www.jiaokey.com/tag/(美)杰弗里·瑟斯顿(JeffreyThurston)主编.html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关键词搜索：https://www.jiaokey.com/tag/怀孕红宝书  孕妈妈最关心的1000个孕产保健问题.html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