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脾胃病名方方药新解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脾胃病名方方药新解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本书出售、求购地址：https://www.jiaokey.com/book/detail/12234018.html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关键词搜索：https://www.jiaokey.com/tag/脾胃病名方方药新解.html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