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党的创新理论大众化的有益实践  云南省党的十六大以来重大理论宣讲提纲汇编</w:t>
      </w:r>
    </w:p>
    <w:p>
      <w:r>
        <w:rPr>
          <w:rFonts w:ascii="宋体" w:hAnsi="宋体" w:eastAsia="宋体"/>
          <w:sz w:val="24"/>
        </w:rPr>
        <w:t>中共云南省委宣传部省委讲师团编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党的创新理论大众化的有益实践  云南省党的十六大以来重大理论宣讲提纲汇编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中共云南省委宣传部省委讲师团编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本书出售、求购地址：https://www.jiaokey.com/book/detail/12233948.html</w:t>
      </w:r>
    </w:p>
    <w:p>
      <w:r>
        <w:t>更多相关图书推荐：https://www.jiaokey.com</w:t>
      </w:r>
    </w:p>
    <w:p>
      <w:r>
        <w:t>中共云南省委宣传部省委讲师团编 其他作品：https://www.jiaokey.com/tag/中共云南省委宣传部省委讲师团编.html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关键词搜索：https://www.jiaokey.com/tag/党的创新理论大众化的有益实践  云南省党的十六大以来重大理论宣讲提纲汇编.html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