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书名：护理礼仪与形体训练</w:t>
      </w:r>
    </w:p>
    <w:p>
      <w:r>
        <w:t>作者：位汶军主编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护理礼仪与形体训练 评论地址：https://www.jiaokey.com/book/detail/12233937.html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