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书名：初中生“三理”教育读本</w:t>
      </w:r>
    </w:p>
    <w:p>
      <w:r>
        <w:t>作者：张德甫，李文良主编</w:t>
      </w:r>
    </w:p>
    <w:p>
      <w:r>
        <w:t>出版社：郑州：河南人民出版社</w:t>
      </w:r>
    </w:p>
    <w:p>
      <w:r>
        <w:t>出版日期：2006.08</w:t>
      </w:r>
    </w:p>
    <w:p>
      <w:r>
        <w:t>总页数：204</w:t>
      </w:r>
    </w:p>
    <w:p>
      <w:r>
        <w:t>更多请访问教客网: www.jiaokey.com</w:t>
      </w:r>
    </w:p>
    <w:p>
      <w:r>
        <w:t>初中生“三理”教育读本 评论地址：https://www.jiaokey.com/book/detail/12233924.html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