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书名：继往开来谱新篇  河南省纪念改革开放30周年党的建设和组织工作理论研讨会优秀论文</w:t>
      </w:r>
    </w:p>
    <w:p>
      <w:r>
        <w:t>作者：中共河南省委组织部，河南省党建研究会编</w:t>
      </w:r>
    </w:p>
    <w:p>
      <w:r>
        <w:t>出版社：郑州：河南人民出版社</w:t>
      </w:r>
    </w:p>
    <w:p>
      <w:r>
        <w:t>出版日期：2009.05</w:t>
      </w:r>
    </w:p>
    <w:p>
      <w:r>
        <w:t>总页数：420</w:t>
      </w:r>
    </w:p>
    <w:p>
      <w:r>
        <w:t>更多请访问教客网: www.jiaokey.com</w:t>
      </w:r>
    </w:p>
    <w:p>
      <w:r>
        <w:t>继往开来谱新篇  河南省纪念改革开放30周年党的建设和组织工作理论研讨会优秀论文 评论地址：https://www.jiaokey.com/book/detail/12233912.html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