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书名：青春在西部闪光  大学生志愿服务西部计划实施五周年报告</w:t>
      </w:r>
    </w:p>
    <w:p>
      <w:r>
        <w:t>作者：王晓辉主编</w:t>
      </w:r>
    </w:p>
    <w:p>
      <w:r>
        <w:t>出版社：北京：中国青年出版社</w:t>
      </w:r>
    </w:p>
    <w:p>
      <w:r>
        <w:t>出版日期：2008.11</w:t>
      </w:r>
    </w:p>
    <w:p>
      <w:r>
        <w:t>总页数：309</w:t>
      </w:r>
    </w:p>
    <w:p>
      <w:r>
        <w:t>更多请访问教客网: www.jiaokey.com</w:t>
      </w:r>
    </w:p>
    <w:p>
      <w:r>
        <w:t>青春在西部闪光  大学生志愿服务西部计划实施五周年报告 评论地址：https://www.jiaokey.com/book/detail/12233891.html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