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书名：我可以让你富</w:t>
      </w:r>
    </w:p>
    <w:p>
      <w:r>
        <w:t>作者：（美）塞布著</w:t>
      </w:r>
    </w:p>
    <w:p>
      <w:r>
        <w:t>出版社：北京:中国轻工业出版社,2009.06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我可以让你富 评论地址：https://www.jiaokey.com/book/detail/12233825.html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