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美术高考新掌中宝  速写集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美术高考新掌中宝  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本书出售、求购地址：https://www.jiaokey.com/book/detail/12233780.html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关键词搜索：https://www.jiaokey.com/tag/速写-技法（美术）.html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