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另类宠物饲养与鉴赏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另类宠物饲养与鉴赏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本书出售、求购地址：https://www.jiaokey.com/book/detail/12233755.html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关键词搜索：https://www.jiaokey.com/tag/另类宠物饲养与鉴赏.html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