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犹太式管理  千年不衰的智慧与实践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犹太式管理  千年不衰的智慧与实践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本书出售、求购地址：https://www.jiaokey.com/book/detail/12233748.html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关键词搜索：https://www.jiaokey.com/tag/犹太式管理  千年不衰的智慧与实践.html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