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中国乒乓球竞技制胜规律的科学研究与创新实践</w:t>
      </w:r>
    </w:p>
    <w:p>
      <w:r>
        <w:rPr>
          <w:rFonts w:ascii="宋体" w:hAnsi="宋体" w:eastAsia="宋体"/>
          <w:sz w:val="24"/>
        </w:rPr>
        <w:t>吴焕群，张晓蓬等著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中国乒乓球竞技制胜规律的科学研究与创新实践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吴焕群，张晓蓬等著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本书出售、求购地址：https://www.jiaokey.com/book/detail/12233744.html</w:t>
      </w:r>
    </w:p>
    <w:p>
      <w:r>
        <w:t>更多相关图书推荐：https://www.jiaokey.com</w:t>
      </w:r>
    </w:p>
    <w:p>
      <w:r>
        <w:t>吴焕群，张晓蓬等著 其他作品：https://www.jiaokey.com/tag/吴焕群，张晓蓬等著.html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关键词搜索：https://www.jiaokey.com/tag/中国乒乓球竞技制胜规律的科学研究与创新实践.html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