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抗议与忍耐的政治经济分析</w:t>
      </w:r>
    </w:p>
    <w:p>
      <w:r>
        <w:rPr>
          <w:rFonts w:ascii="宋体" w:hAnsi="宋体" w:eastAsia="宋体"/>
          <w:sz w:val="24"/>
        </w:rPr>
        <w:t>（匈）贝拉·格雷什科维奇著；张大军译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抗议与忍耐的政治经济分析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（匈）贝拉·格雷什科维奇著；张大军译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本书出售、求购地址：https://www.jiaokey.com/book/detail/12233735.html</w:t>
      </w:r>
    </w:p>
    <w:p>
      <w:r>
        <w:t>更多相关图书推荐：https://www.jiaokey.com</w:t>
      </w:r>
    </w:p>
    <w:p>
      <w:r>
        <w:t>（匈）贝拉·格雷什科维奇著；张大军译 其他作品：https://www.jiaokey.com/tag/（匈）贝拉·格雷什科维奇著；张大军译.html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关键词搜索：https://www.jiaokey.com/tag/抗议与忍耐的政治经济分析.html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