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走向本真的地方师范大学  基于质量工程的西部地方高师本科教育内涵建设的研究与实践</w:t>
      </w:r>
    </w:p>
    <w:p>
      <w:r>
        <w:rPr>
          <w:rFonts w:ascii="宋体" w:hAnsi="宋体" w:eastAsia="宋体"/>
          <w:sz w:val="24"/>
        </w:rPr>
        <w:t>梁宏，钟瑞添主编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走向本真的地方师范大学  基于质量工程的西部地方高师本科教育内涵建设的研究与实践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梁宏，钟瑞添主编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本书出售、求购地址：https://www.jiaokey.com/book/detail/12233724.html</w:t>
      </w:r>
    </w:p>
    <w:p>
      <w:r>
        <w:t>更多相关图书推荐：https://www.jiaokey.com</w:t>
      </w:r>
    </w:p>
    <w:p>
      <w:r>
        <w:t>梁宏，钟瑞添主编 其他作品：https://www.jiaokey.com/tag/梁宏，钟瑞添主编.html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关键词搜索：https://www.jiaokey.com/tag/走向本真的地方师范大学  基于质量工程的西部地方高师本科教育内涵建设的研究与实践.html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