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书名：草根父亲和他的留学女儿  一位中国女孩的美国“高考”纪实</w:t>
      </w:r>
    </w:p>
    <w:p>
      <w:r>
        <w:t>作者：赵宏亮著</w:t>
      </w:r>
    </w:p>
    <w:p>
      <w:r>
        <w:t>出版社：郑州：河南人民出版社</w:t>
      </w:r>
    </w:p>
    <w:p>
      <w:r>
        <w:t>出版日期：2009.05</w:t>
      </w:r>
    </w:p>
    <w:p>
      <w:r>
        <w:t>总页数：222</w:t>
      </w:r>
    </w:p>
    <w:p>
      <w:r>
        <w:t>更多请访问教客网: www.jiaokey.com</w:t>
      </w:r>
    </w:p>
    <w:p>
      <w:r>
        <w:t>草根父亲和他的留学女儿  一位中国女孩的美国“高考”纪实 评论地址：https://www.jiaokey.com/book/detail/12233714.html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