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2008年度党的建设与思想政治工作优秀成果汇编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2008年度党的建设与思想政治工作优秀成果汇编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本书出售、求购地址：https://www.jiaokey.com/book/detail/12233698.html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关键词搜索：https://www.jiaokey.com/tag/2008年度党的建设与思想政治工作优秀成果汇编.html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