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菁英  “省、市优秀三好学生”心灵感悟  下</w:t>
      </w:r>
    </w:p>
    <w:p>
      <w:r>
        <w:rPr>
          <w:rFonts w:ascii="宋体" w:hAnsi="宋体" w:eastAsia="宋体"/>
          <w:sz w:val="24"/>
        </w:rPr>
        <w:t>吴勤，晨光主编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菁英  “省、市优秀三好学生”心灵感悟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吴勤，晨光主编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本书出售、求购地址：https://www.jiaokey.com/book/detail/12233689.html</w:t>
      </w:r>
    </w:p>
    <w:p>
      <w:r>
        <w:t>更多相关图书推荐：https://www.jiaokey.com</w:t>
      </w:r>
    </w:p>
    <w:p>
      <w:r>
        <w:t>吴勤，晨光主编 其他作品：https://www.jiaokey.com/tag/吴勤，晨光主编.html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关键词搜索：https://www.jiaokey.com/tag/菁英  “省、市优秀三好学生”心灵感悟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