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点击职业英语基础英语模块练习频道  1</w:t>
      </w:r>
    </w:p>
    <w:p>
      <w:r>
        <w:rPr>
          <w:rFonts w:ascii="宋体" w:hAnsi="宋体" w:eastAsia="宋体"/>
          <w:sz w:val="24"/>
        </w:rPr>
        <w:t>（美）Kristin L. Johannsen，（美）Deborah Gordon，（加）Kathryn Harper原著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点击职业英语基础英语模块练习频道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（美）Kristin L. Johannsen，（美）Deborah Gordon，（加）Kathryn Harper原著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本书出售、求购地址：https://www.jiaokey.com/book/detail/12233665.html</w:t>
      </w:r>
    </w:p>
    <w:p>
      <w:r>
        <w:t>更多相关图书推荐：https://www.jiaokey.com</w:t>
      </w:r>
    </w:p>
    <w:p>
      <w:r>
        <w:t>（美）Kristin L. Johannsen，（美）Deborah Gordon，（加）Kathryn Harper原著 其他作品：https://www.jiaokey.com/tag/（美）Kristin L. Johannsen，（美）Deborah Gordon，（加）Kathryn Harper原著.html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关键词搜索：https://www.jiaokey.com/tag/点击职业英语基础英语模块练习频道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