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书名：新旺夫女人的11堂必修课</w:t>
      </w:r>
    </w:p>
    <w:p>
      <w:r>
        <w:t>作者：张辉，王艺霏编著</w:t>
      </w:r>
    </w:p>
    <w:p>
      <w:r>
        <w:t>出版社：北京:中国妇女出版社,2009.03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新旺夫女人的11堂必修课 评论地址：https://www.jiaokey.com/book/detail/12233648.html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