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书名：林卷阿与《豳风图》</w:t>
      </w:r>
    </w:p>
    <w:p>
      <w:r>
        <w:t>作者：方小壮著</w:t>
      </w:r>
    </w:p>
    <w:p>
      <w:r>
        <w:t>出版社：上海:上海书画出版社,2009.04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林卷阿与《豳风图》 评论地址：https://www.jiaokey.com/book/detail/12233619.html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