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军费新论  基于权力、制度视角的解释</w:t>
      </w:r>
    </w:p>
    <w:p>
      <w:r>
        <w:rPr>
          <w:rFonts w:ascii="宋体" w:hAnsi="宋体" w:eastAsia="宋体"/>
          <w:sz w:val="24"/>
        </w:rPr>
        <w:t>杨仕鹏著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军费新论  基于权力、制度视角的解释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本书出售、求购地址：https://www.jiaokey.com/book/detail/12233610.html</w:t>
      </w:r>
    </w:p>
    <w:p>
      <w:r>
        <w:t>更多相关图书推荐：https://www.jiaokey.com</w:t>
      </w:r>
    </w:p>
    <w:p>
      <w:r>
        <w:t>杨仕鹏著 其他作品：https://www.jiaokey.com/tag/杨仕鹏著.html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关键词搜索：https://www.jiaokey.com/tag/军费新论  基于权力、制度视角的解释.html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